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ACDD" w14:textId="77777777" w:rsidR="00927015" w:rsidRDefault="00000000">
      <w:pPr>
        <w:jc w:val="center"/>
      </w:pPr>
      <w:r>
        <w:rPr>
          <w:b/>
        </w:rPr>
        <w:t>KOP PERGURUAN TINGGI/INSTANSI</w:t>
      </w:r>
    </w:p>
    <w:p w14:paraId="288480B7" w14:textId="77777777" w:rsidR="00927015" w:rsidRDefault="00000000">
      <w:pPr>
        <w:jc w:val="center"/>
      </w:pPr>
      <w:r>
        <w:rPr>
          <w:i/>
          <w:sz w:val="20"/>
        </w:rPr>
        <w:t xml:space="preserve">(Nama </w:t>
      </w:r>
      <w:proofErr w:type="spellStart"/>
      <w:r>
        <w:rPr>
          <w:i/>
          <w:sz w:val="20"/>
        </w:rPr>
        <w:t>Perguruan</w:t>
      </w:r>
      <w:proofErr w:type="spellEnd"/>
      <w:r>
        <w:rPr>
          <w:i/>
          <w:sz w:val="20"/>
        </w:rPr>
        <w:t xml:space="preserve"> Tinggi/</w:t>
      </w:r>
      <w:proofErr w:type="spellStart"/>
      <w:r>
        <w:rPr>
          <w:i/>
          <w:sz w:val="20"/>
        </w:rPr>
        <w:t>Instansi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alamat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nomor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telepon</w:t>
      </w:r>
      <w:proofErr w:type="spellEnd"/>
      <w:r>
        <w:rPr>
          <w:i/>
          <w:sz w:val="20"/>
        </w:rPr>
        <w:t xml:space="preserve">, email, dan </w:t>
      </w:r>
      <w:proofErr w:type="spellStart"/>
      <w:r>
        <w:rPr>
          <w:i/>
          <w:sz w:val="20"/>
        </w:rPr>
        <w:t>laman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resmi</w:t>
      </w:r>
      <w:proofErr w:type="spellEnd"/>
      <w:r>
        <w:rPr>
          <w:i/>
          <w:sz w:val="20"/>
        </w:rPr>
        <w:t>)</w:t>
      </w:r>
    </w:p>
    <w:p w14:paraId="7E4AAB91" w14:textId="77777777" w:rsidR="00927015" w:rsidRDefault="00000000">
      <w:pPr>
        <w:spacing w:after="240"/>
        <w:jc w:val="center"/>
      </w:pPr>
      <w:r>
        <w:rPr>
          <w:sz w:val="16"/>
        </w:rPr>
        <w:t>__________________________________________________________________________</w:t>
      </w:r>
    </w:p>
    <w:p w14:paraId="7A1A72FB" w14:textId="77777777" w:rsidR="009C38D8" w:rsidRDefault="00C26D41" w:rsidP="00C26D41">
      <w:pPr>
        <w:spacing w:after="0"/>
        <w:jc w:val="center"/>
        <w:rPr>
          <w:b/>
          <w:u w:val="single"/>
        </w:rPr>
      </w:pPr>
      <w:r w:rsidRPr="00C26D41">
        <w:rPr>
          <w:b/>
          <w:u w:val="single"/>
        </w:rPr>
        <w:t xml:space="preserve">SURAT </w:t>
      </w:r>
      <w:r w:rsidR="001A3B58">
        <w:rPr>
          <w:b/>
          <w:u w:val="single"/>
        </w:rPr>
        <w:t>KETERANGAN</w:t>
      </w:r>
      <w:r w:rsidRPr="00C26D41">
        <w:rPr>
          <w:b/>
          <w:u w:val="single"/>
        </w:rPr>
        <w:t xml:space="preserve"> </w:t>
      </w:r>
    </w:p>
    <w:p w14:paraId="1FC79058" w14:textId="6868087C" w:rsidR="00C26D41" w:rsidRDefault="00C26D41" w:rsidP="00C26D41">
      <w:pPr>
        <w:spacing w:after="0"/>
        <w:jc w:val="center"/>
        <w:rPr>
          <w:b/>
          <w:u w:val="single"/>
        </w:rPr>
      </w:pPr>
      <w:r w:rsidRPr="00C26D41">
        <w:rPr>
          <w:b/>
          <w:u w:val="single"/>
        </w:rPr>
        <w:t>TIDAK PERNAH DIJATUHI HUKUMAN DISIPLIN TINGKAT SEDANG/BERAT</w:t>
      </w:r>
    </w:p>
    <w:p w14:paraId="7BF1225D" w14:textId="4AA7BB41" w:rsidR="00927015" w:rsidRDefault="00000000" w:rsidP="00C26D41">
      <w:pPr>
        <w:spacing w:after="0"/>
        <w:jc w:val="center"/>
      </w:pPr>
      <w:proofErr w:type="spellStart"/>
      <w:r>
        <w:t>Nomor</w:t>
      </w:r>
      <w:proofErr w:type="spellEnd"/>
      <w:r>
        <w:t>: ........................................</w:t>
      </w:r>
    </w:p>
    <w:p w14:paraId="72EAC612" w14:textId="77777777" w:rsidR="00C26D41" w:rsidRDefault="00C26D41" w:rsidP="00C26D41">
      <w:pPr>
        <w:spacing w:after="0"/>
        <w:jc w:val="center"/>
      </w:pPr>
    </w:p>
    <w:p w14:paraId="6CC032AF" w14:textId="77777777" w:rsidR="00927015" w:rsidRDefault="00000000">
      <w:pPr>
        <w:spacing w:after="120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3119"/>
        <w:gridCol w:w="283"/>
        <w:gridCol w:w="5598"/>
      </w:tblGrid>
      <w:tr w:rsidR="00927015" w14:paraId="1E164762" w14:textId="77777777" w:rsidTr="009C38D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548CE" w14:textId="77777777" w:rsidR="00927015" w:rsidRDefault="00000000">
            <w:pPr>
              <w:spacing w:after="0"/>
            </w:pPr>
            <w:r>
              <w:t>Nama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6C998" w14:textId="77777777" w:rsidR="00927015" w:rsidRDefault="00000000">
            <w:pPr>
              <w:spacing w:after="0"/>
            </w:pPr>
            <w:r>
              <w:t>: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0C65B" w14:textId="77777777" w:rsidR="00927015" w:rsidRDefault="00927015">
            <w:pPr>
              <w:spacing w:after="0"/>
            </w:pPr>
          </w:p>
        </w:tc>
      </w:tr>
      <w:tr w:rsidR="00927015" w14:paraId="4F955991" w14:textId="77777777" w:rsidTr="009C38D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D4887" w14:textId="3304B862" w:rsidR="00927015" w:rsidRDefault="00000000">
            <w:pPr>
              <w:spacing w:after="0"/>
            </w:pPr>
            <w:r>
              <w:t>NIP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4394A" w14:textId="77777777" w:rsidR="00927015" w:rsidRDefault="00000000">
            <w:pPr>
              <w:spacing w:after="0"/>
            </w:pPr>
            <w:r>
              <w:t>: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681FB" w14:textId="647AF9D9" w:rsidR="00927015" w:rsidRDefault="00927015">
            <w:pPr>
              <w:spacing w:after="0"/>
            </w:pPr>
          </w:p>
        </w:tc>
      </w:tr>
      <w:tr w:rsidR="00927015" w14:paraId="2C4A92E7" w14:textId="77777777" w:rsidTr="009C38D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9F248" w14:textId="77777777" w:rsidR="00927015" w:rsidRDefault="00000000">
            <w:pPr>
              <w:spacing w:after="0"/>
            </w:pPr>
            <w:proofErr w:type="spellStart"/>
            <w:r>
              <w:t>Pangkat</w:t>
            </w:r>
            <w:proofErr w:type="spellEnd"/>
            <w:r>
              <w:t>/</w:t>
            </w:r>
            <w:proofErr w:type="spellStart"/>
            <w:r>
              <w:t>Golongan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08F7F" w14:textId="77777777" w:rsidR="00927015" w:rsidRDefault="00000000">
            <w:pPr>
              <w:spacing w:after="0"/>
            </w:pPr>
            <w:r>
              <w:t>: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DBEBA" w14:textId="5CCFD6AB" w:rsidR="00927015" w:rsidRDefault="00927015">
            <w:pPr>
              <w:spacing w:after="0"/>
            </w:pPr>
          </w:p>
        </w:tc>
      </w:tr>
      <w:tr w:rsidR="00927015" w14:paraId="74CA193C" w14:textId="77777777" w:rsidTr="009C38D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27DA3" w14:textId="77777777" w:rsidR="00927015" w:rsidRDefault="00000000">
            <w:pPr>
              <w:spacing w:after="0"/>
            </w:pPr>
            <w:proofErr w:type="spellStart"/>
            <w:r>
              <w:t>Jabatan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AA843" w14:textId="77777777" w:rsidR="00927015" w:rsidRDefault="00000000">
            <w:pPr>
              <w:spacing w:after="0"/>
            </w:pPr>
            <w:r>
              <w:t>: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5E836" w14:textId="77777777" w:rsidR="00927015" w:rsidRDefault="00927015">
            <w:pPr>
              <w:spacing w:after="0"/>
            </w:pPr>
          </w:p>
        </w:tc>
      </w:tr>
      <w:tr w:rsidR="00927015" w14:paraId="1581898D" w14:textId="77777777" w:rsidTr="009C38D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706CA" w14:textId="77777777" w:rsidR="00927015" w:rsidRDefault="00000000">
            <w:pPr>
              <w:spacing w:after="0"/>
            </w:pPr>
            <w:proofErr w:type="spellStart"/>
            <w:r>
              <w:t>Perguruan</w:t>
            </w:r>
            <w:proofErr w:type="spellEnd"/>
            <w:r>
              <w:t xml:space="preserve"> Tinggi/</w:t>
            </w:r>
            <w:proofErr w:type="spellStart"/>
            <w:r>
              <w:t>Instansi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C2DC1" w14:textId="77777777" w:rsidR="00927015" w:rsidRDefault="00000000">
            <w:pPr>
              <w:spacing w:after="0"/>
            </w:pPr>
            <w:r>
              <w:t>: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40BB2" w14:textId="77777777" w:rsidR="00927015" w:rsidRDefault="00927015">
            <w:pPr>
              <w:spacing w:after="0"/>
            </w:pPr>
          </w:p>
        </w:tc>
      </w:tr>
      <w:tr w:rsidR="00927015" w14:paraId="3A56A1F1" w14:textId="77777777" w:rsidTr="009C38D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6B08E" w14:textId="77777777" w:rsidR="00927015" w:rsidRDefault="00000000">
            <w:pPr>
              <w:spacing w:after="0"/>
            </w:pPr>
            <w:r>
              <w:t xml:space="preserve">Unit </w:t>
            </w:r>
            <w:proofErr w:type="spellStart"/>
            <w:r>
              <w:t>Kerja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FF241" w14:textId="77777777" w:rsidR="00927015" w:rsidRDefault="00000000">
            <w:pPr>
              <w:spacing w:after="0"/>
            </w:pPr>
            <w:r>
              <w:t>: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D8A12" w14:textId="77777777" w:rsidR="00927015" w:rsidRDefault="00927015">
            <w:pPr>
              <w:spacing w:after="0"/>
            </w:pPr>
          </w:p>
        </w:tc>
      </w:tr>
    </w:tbl>
    <w:p w14:paraId="288F6661" w14:textId="10A6E359" w:rsidR="00927015" w:rsidRDefault="00C26D41">
      <w:pPr>
        <w:spacing w:before="240" w:after="120"/>
      </w:pPr>
      <w:proofErr w:type="spellStart"/>
      <w:r w:rsidRPr="00C26D41">
        <w:t>Menyatakan</w:t>
      </w:r>
      <w:proofErr w:type="spellEnd"/>
      <w:r w:rsidRPr="00C26D41">
        <w:t xml:space="preserve"> </w:t>
      </w:r>
      <w:proofErr w:type="spellStart"/>
      <w:r w:rsidRPr="00C26D41">
        <w:t>dengan</w:t>
      </w:r>
      <w:proofErr w:type="spellEnd"/>
      <w:r w:rsidRPr="00C26D41">
        <w:t xml:space="preserve"> </w:t>
      </w:r>
      <w:proofErr w:type="spellStart"/>
      <w:r w:rsidRPr="00C26D41">
        <w:t>sesungguhnya</w:t>
      </w:r>
      <w:proofErr w:type="spellEnd"/>
      <w:r w:rsidRPr="00C26D41">
        <w:t xml:space="preserve"> </w:t>
      </w:r>
      <w:proofErr w:type="spellStart"/>
      <w:r w:rsidRPr="00C26D41">
        <w:t>bahwa</w:t>
      </w:r>
      <w:proofErr w:type="spellEnd"/>
      <w:r w:rsidRPr="00C26D41">
        <w:t xml:space="preserve"> </w:t>
      </w:r>
      <w:proofErr w:type="spellStart"/>
      <w:r w:rsidRPr="00C26D41">
        <w:t>Pegawai</w:t>
      </w:r>
      <w:proofErr w:type="spellEnd"/>
      <w:r w:rsidRPr="00C26D41">
        <w:t xml:space="preserve"> Negeri </w:t>
      </w:r>
      <w:proofErr w:type="spellStart"/>
      <w:r w:rsidRPr="00C26D41">
        <w:t>Sipil</w:t>
      </w:r>
      <w:proofErr w:type="spellEnd"/>
      <w:r>
        <w:t>:</w:t>
      </w:r>
    </w:p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3119"/>
        <w:gridCol w:w="283"/>
        <w:gridCol w:w="5598"/>
      </w:tblGrid>
      <w:tr w:rsidR="00927015" w14:paraId="3C493E56" w14:textId="77777777" w:rsidTr="009C38D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0576A30" w14:textId="77777777" w:rsidR="00927015" w:rsidRDefault="00000000">
            <w:pPr>
              <w:spacing w:after="0"/>
            </w:pPr>
            <w:r>
              <w:t>Nama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9169D6" w14:textId="77777777" w:rsidR="00927015" w:rsidRDefault="00000000">
            <w:pPr>
              <w:spacing w:after="0"/>
            </w:pPr>
            <w:r>
              <w:t>: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14:paraId="69960BA2" w14:textId="77777777" w:rsidR="00927015" w:rsidRDefault="00927015">
            <w:pPr>
              <w:spacing w:after="0"/>
            </w:pPr>
          </w:p>
        </w:tc>
      </w:tr>
      <w:tr w:rsidR="00927015" w14:paraId="415F7B32" w14:textId="77777777" w:rsidTr="009C38D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0E94614" w14:textId="78CBF8E0" w:rsidR="00927015" w:rsidRDefault="00000000">
            <w:pPr>
              <w:spacing w:after="0"/>
            </w:pPr>
            <w:r>
              <w:t>NIP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324920" w14:textId="77777777" w:rsidR="00927015" w:rsidRDefault="00000000">
            <w:pPr>
              <w:spacing w:after="0"/>
            </w:pPr>
            <w:r>
              <w:t>: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14:paraId="542C44FD" w14:textId="2C6B39FC" w:rsidR="00927015" w:rsidRDefault="00927015">
            <w:pPr>
              <w:spacing w:after="0"/>
            </w:pPr>
          </w:p>
        </w:tc>
      </w:tr>
      <w:tr w:rsidR="00927015" w14:paraId="715A056B" w14:textId="77777777" w:rsidTr="009C38D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7060C7A" w14:textId="77777777" w:rsidR="00927015" w:rsidRDefault="00000000">
            <w:pPr>
              <w:spacing w:after="0"/>
            </w:pPr>
            <w:proofErr w:type="spellStart"/>
            <w:r>
              <w:t>Pangkat</w:t>
            </w:r>
            <w:proofErr w:type="spellEnd"/>
            <w:r>
              <w:t>/</w:t>
            </w:r>
            <w:proofErr w:type="spellStart"/>
            <w:r>
              <w:t>Golongan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195999" w14:textId="77777777" w:rsidR="00927015" w:rsidRDefault="00000000">
            <w:pPr>
              <w:spacing w:after="0"/>
            </w:pPr>
            <w:r>
              <w:t>: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14:paraId="7D8EFBAD" w14:textId="289C468D" w:rsidR="00927015" w:rsidRDefault="00927015">
            <w:pPr>
              <w:spacing w:after="0"/>
            </w:pPr>
          </w:p>
        </w:tc>
      </w:tr>
      <w:tr w:rsidR="00927015" w14:paraId="4C2318F8" w14:textId="77777777" w:rsidTr="009C38D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58ED787" w14:textId="370D3504" w:rsidR="00927015" w:rsidRDefault="00000000">
            <w:pPr>
              <w:spacing w:after="0"/>
            </w:pPr>
            <w:proofErr w:type="spellStart"/>
            <w:r>
              <w:t>Jabatan</w:t>
            </w:r>
            <w:proofErr w:type="spellEnd"/>
            <w:r w:rsidR="009C38D8">
              <w:t xml:space="preserve"> Akademik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EF210B" w14:textId="77777777" w:rsidR="00927015" w:rsidRDefault="00000000">
            <w:pPr>
              <w:spacing w:after="0"/>
            </w:pPr>
            <w:r>
              <w:t>: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14:paraId="37D39C61" w14:textId="77777777" w:rsidR="00927015" w:rsidRDefault="00927015">
            <w:pPr>
              <w:spacing w:after="0"/>
            </w:pPr>
          </w:p>
        </w:tc>
      </w:tr>
      <w:tr w:rsidR="00927015" w14:paraId="1B7696AE" w14:textId="77777777" w:rsidTr="009C38D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981B2DD" w14:textId="77777777" w:rsidR="00927015" w:rsidRDefault="00000000">
            <w:pPr>
              <w:spacing w:after="0"/>
            </w:pPr>
            <w:proofErr w:type="spellStart"/>
            <w:r>
              <w:t>Perguruan</w:t>
            </w:r>
            <w:proofErr w:type="spellEnd"/>
            <w:r>
              <w:t xml:space="preserve"> Tinggi/</w:t>
            </w:r>
            <w:proofErr w:type="spellStart"/>
            <w:r>
              <w:t>Instansi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B7C124" w14:textId="77777777" w:rsidR="00927015" w:rsidRDefault="00000000">
            <w:pPr>
              <w:spacing w:after="0"/>
            </w:pPr>
            <w:r>
              <w:t>: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14:paraId="477981D5" w14:textId="77777777" w:rsidR="00927015" w:rsidRDefault="00927015">
            <w:pPr>
              <w:spacing w:after="0"/>
            </w:pPr>
          </w:p>
        </w:tc>
      </w:tr>
      <w:tr w:rsidR="00927015" w14:paraId="6DB1B797" w14:textId="77777777" w:rsidTr="009C38D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7F63EF" w14:textId="77777777" w:rsidR="00927015" w:rsidRDefault="00000000">
            <w:pPr>
              <w:spacing w:after="0"/>
            </w:pPr>
            <w:r>
              <w:t xml:space="preserve">Unit </w:t>
            </w:r>
            <w:proofErr w:type="spellStart"/>
            <w:r>
              <w:t>Kerja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298FAE" w14:textId="77777777" w:rsidR="00927015" w:rsidRDefault="00000000">
            <w:pPr>
              <w:spacing w:after="0"/>
            </w:pPr>
            <w:r>
              <w:t>: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14:paraId="6679E777" w14:textId="77777777" w:rsidR="00927015" w:rsidRDefault="00927015">
            <w:pPr>
              <w:spacing w:after="0"/>
            </w:pPr>
          </w:p>
        </w:tc>
      </w:tr>
    </w:tbl>
    <w:p w14:paraId="3E3421DD" w14:textId="46A0BB6C" w:rsidR="00C26D41" w:rsidRDefault="00C26D41" w:rsidP="00C26D41">
      <w:pPr>
        <w:spacing w:after="0"/>
        <w:jc w:val="both"/>
      </w:pPr>
      <w:proofErr w:type="spellStart"/>
      <w:r>
        <w:t>tidak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dijatuhi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senang</w:t>
      </w:r>
      <w:proofErr w:type="spellEnd"/>
      <w:r>
        <w:t>/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displin</w:t>
      </w:r>
      <w:proofErr w:type="spellEnd"/>
      <w:r>
        <w:t>.</w:t>
      </w:r>
    </w:p>
    <w:p w14:paraId="1AD2C7EE" w14:textId="7103FE6A" w:rsidR="00927015" w:rsidRDefault="00C26D41" w:rsidP="00C26D41">
      <w:pPr>
        <w:spacing w:after="0"/>
        <w:jc w:val="both"/>
      </w:pPr>
      <w:proofErr w:type="spellStart"/>
      <w:r>
        <w:t>Demikian</w:t>
      </w:r>
      <w:proofErr w:type="spellEnd"/>
      <w:r>
        <w:t xml:space="preserve"> Surat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sebenar-benarnya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3F8FBE19" w14:textId="77777777" w:rsidR="001F709E" w:rsidRDefault="001F709E" w:rsidP="00C26D41">
      <w:pPr>
        <w:spacing w:after="0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001F709E" w14:paraId="74001C46" w14:textId="77777777" w:rsidTr="00175BB3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95BD543" w14:textId="77777777" w:rsidR="001F709E" w:rsidRDefault="001F709E" w:rsidP="00175BB3">
            <w:pPr>
              <w:spacing w:after="0"/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3112688" w14:textId="77777777" w:rsidR="001F709E" w:rsidRDefault="001F709E" w:rsidP="00175BB3">
            <w:pPr>
              <w:spacing w:after="0"/>
              <w:jc w:val="center"/>
            </w:pPr>
            <w:r>
              <w:t>…………., …………….. 2026</w:t>
            </w:r>
          </w:p>
        </w:tc>
      </w:tr>
      <w:tr w:rsidR="001F709E" w14:paraId="68547F18" w14:textId="77777777" w:rsidTr="00175BB3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349A6C9" w14:textId="77777777" w:rsidR="001F709E" w:rsidRDefault="001F709E" w:rsidP="00175BB3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B904282" w14:textId="0971C63B" w:rsidR="001F709E" w:rsidRDefault="009C38D8" w:rsidP="00175BB3">
            <w:pPr>
              <w:spacing w:after="0"/>
              <w:jc w:val="center"/>
            </w:pPr>
            <w:proofErr w:type="spellStart"/>
            <w:r>
              <w:t>Pimpinan</w:t>
            </w:r>
            <w:proofErr w:type="spellEnd"/>
            <w:r>
              <w:t xml:space="preserve"> </w:t>
            </w:r>
            <w:proofErr w:type="spellStart"/>
            <w:r>
              <w:t>Perguruan</w:t>
            </w:r>
            <w:proofErr w:type="spellEnd"/>
            <w:r>
              <w:t xml:space="preserve"> Tinggi/</w:t>
            </w:r>
            <w:proofErr w:type="spellStart"/>
            <w:r>
              <w:t>Instansi</w:t>
            </w:r>
            <w:proofErr w:type="spellEnd"/>
          </w:p>
        </w:tc>
      </w:tr>
      <w:tr w:rsidR="00DB5A82" w14:paraId="195FFDAD" w14:textId="77777777" w:rsidTr="00175BB3">
        <w:trPr>
          <w:trHeight w:val="1020"/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453F62D" w14:textId="77777777" w:rsidR="00DB5A82" w:rsidRDefault="00DB5A82" w:rsidP="00DB5A82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1FD50BD" w14:textId="77777777" w:rsidR="00DB5A82" w:rsidRDefault="00DB5A82" w:rsidP="00DB5A82">
            <w:pPr>
              <w:spacing w:after="0"/>
              <w:jc w:val="center"/>
              <w:rPr>
                <w:i/>
              </w:rPr>
            </w:pPr>
          </w:p>
          <w:p w14:paraId="18AD8F70" w14:textId="77777777" w:rsidR="00847A1F" w:rsidRDefault="00847A1F" w:rsidP="00DB5A82">
            <w:pPr>
              <w:spacing w:after="0"/>
              <w:jc w:val="center"/>
              <w:rPr>
                <w:i/>
              </w:rPr>
            </w:pPr>
          </w:p>
          <w:p w14:paraId="083D591E" w14:textId="77777777" w:rsidR="00DB5A82" w:rsidRDefault="00DB5A82" w:rsidP="00DB5A8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Tanda </w:t>
            </w:r>
            <w:proofErr w:type="spellStart"/>
            <w:r>
              <w:rPr>
                <w:i/>
              </w:rPr>
              <w:t>tangan</w:t>
            </w:r>
            <w:proofErr w:type="spellEnd"/>
            <w:r>
              <w:rPr>
                <w:i/>
              </w:rPr>
              <w:t xml:space="preserve"> dan cap </w:t>
            </w:r>
            <w:proofErr w:type="spellStart"/>
            <w:r>
              <w:rPr>
                <w:i/>
              </w:rPr>
              <w:t>basah</w:t>
            </w:r>
            <w:proofErr w:type="spellEnd"/>
          </w:p>
          <w:p w14:paraId="34180AB8" w14:textId="5E0F2D83" w:rsidR="00847A1F" w:rsidRDefault="00847A1F" w:rsidP="00DB5A82">
            <w:pPr>
              <w:spacing w:after="0"/>
              <w:jc w:val="center"/>
            </w:pPr>
          </w:p>
        </w:tc>
      </w:tr>
      <w:tr w:rsidR="00DB5A82" w14:paraId="42181EFE" w14:textId="77777777" w:rsidTr="00175BB3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2939E9B" w14:textId="77777777" w:rsidR="00DB5A82" w:rsidRDefault="00DB5A82" w:rsidP="00DB5A82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4386219" w14:textId="77777777" w:rsidR="00DB5A82" w:rsidRDefault="00DB5A82" w:rsidP="00DB5A82">
            <w:pPr>
              <w:spacing w:after="0"/>
              <w:jc w:val="center"/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atasan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direktur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pimpinan</w:t>
            </w:r>
            <w:proofErr w:type="spellEnd"/>
          </w:p>
        </w:tc>
      </w:tr>
    </w:tbl>
    <w:p w14:paraId="3205FD18" w14:textId="77777777" w:rsidR="001F709E" w:rsidRDefault="001F709E" w:rsidP="00C26D41">
      <w:pPr>
        <w:spacing w:after="0"/>
        <w:jc w:val="both"/>
      </w:pPr>
    </w:p>
    <w:sectPr w:rsidR="001F709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47" w:right="1417" w:bottom="124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BB49" w14:textId="77777777" w:rsidR="00E10DAE" w:rsidRDefault="00E10DAE" w:rsidP="009C1D83">
      <w:pPr>
        <w:spacing w:after="0" w:line="240" w:lineRule="auto"/>
      </w:pPr>
      <w:r>
        <w:separator/>
      </w:r>
    </w:p>
  </w:endnote>
  <w:endnote w:type="continuationSeparator" w:id="0">
    <w:p w14:paraId="69769722" w14:textId="77777777" w:rsidR="00E10DAE" w:rsidRDefault="00E10DAE" w:rsidP="009C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8630" w14:textId="77777777" w:rsidR="009C1D83" w:rsidRDefault="009C1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0073" w14:textId="77777777" w:rsidR="009C1D83" w:rsidRDefault="009C1D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31A5" w14:textId="77777777" w:rsidR="009C1D83" w:rsidRDefault="009C1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B1A8" w14:textId="77777777" w:rsidR="00E10DAE" w:rsidRDefault="00E10DAE" w:rsidP="009C1D83">
      <w:pPr>
        <w:spacing w:after="0" w:line="240" w:lineRule="auto"/>
      </w:pPr>
      <w:r>
        <w:separator/>
      </w:r>
    </w:p>
  </w:footnote>
  <w:footnote w:type="continuationSeparator" w:id="0">
    <w:p w14:paraId="0F68085C" w14:textId="77777777" w:rsidR="00E10DAE" w:rsidRDefault="00E10DAE" w:rsidP="009C1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C4CD" w14:textId="77777777" w:rsidR="009C1D83" w:rsidRDefault="009C1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4CE2" w14:textId="77777777" w:rsidR="009C1D83" w:rsidRPr="009C1D83" w:rsidRDefault="009C1D83">
    <w:pPr>
      <w:pStyle w:val="Header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0F84" w14:textId="77777777" w:rsidR="009C1D83" w:rsidRDefault="009C1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5098113">
    <w:abstractNumId w:val="8"/>
  </w:num>
  <w:num w:numId="2" w16cid:durableId="502741760">
    <w:abstractNumId w:val="6"/>
  </w:num>
  <w:num w:numId="3" w16cid:durableId="607084523">
    <w:abstractNumId w:val="5"/>
  </w:num>
  <w:num w:numId="4" w16cid:durableId="1414468739">
    <w:abstractNumId w:val="4"/>
  </w:num>
  <w:num w:numId="5" w16cid:durableId="466893700">
    <w:abstractNumId w:val="7"/>
  </w:num>
  <w:num w:numId="6" w16cid:durableId="1321999871">
    <w:abstractNumId w:val="3"/>
  </w:num>
  <w:num w:numId="7" w16cid:durableId="884411514">
    <w:abstractNumId w:val="2"/>
  </w:num>
  <w:num w:numId="8" w16cid:durableId="862015382">
    <w:abstractNumId w:val="1"/>
  </w:num>
  <w:num w:numId="9" w16cid:durableId="194996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B58"/>
    <w:rsid w:val="001F709E"/>
    <w:rsid w:val="0023594B"/>
    <w:rsid w:val="0029639D"/>
    <w:rsid w:val="00326F90"/>
    <w:rsid w:val="0037100D"/>
    <w:rsid w:val="00387B77"/>
    <w:rsid w:val="006531B0"/>
    <w:rsid w:val="00671B17"/>
    <w:rsid w:val="006B5E38"/>
    <w:rsid w:val="00716B7D"/>
    <w:rsid w:val="00780470"/>
    <w:rsid w:val="00820F00"/>
    <w:rsid w:val="00847A1F"/>
    <w:rsid w:val="00927015"/>
    <w:rsid w:val="009C1D83"/>
    <w:rsid w:val="009C38D8"/>
    <w:rsid w:val="00AA1D8D"/>
    <w:rsid w:val="00B47730"/>
    <w:rsid w:val="00C26D41"/>
    <w:rsid w:val="00C27652"/>
    <w:rsid w:val="00C30E6B"/>
    <w:rsid w:val="00C76196"/>
    <w:rsid w:val="00CB0664"/>
    <w:rsid w:val="00D6692B"/>
    <w:rsid w:val="00DB5A82"/>
    <w:rsid w:val="00DB7854"/>
    <w:rsid w:val="00E10DAE"/>
    <w:rsid w:val="00E316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B6E71"/>
  <w14:defaultImageDpi w14:val="300"/>
  <w15:docId w15:val="{18180830-610F-4F7D-89A3-F377532D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Surat Izin Atasan Langsung Pemilihan Direktur Polteknaker</dc:title>
  <dc:subject/>
  <dc:creator>Langga Lagandhy</dc:creator>
  <cp:keywords/>
  <dc:description>generated by python-docx</dc:description>
  <cp:lastModifiedBy>gigu famowa90</cp:lastModifiedBy>
  <cp:revision>12</cp:revision>
  <cp:lastPrinted>2026-05-30T15:50:00Z</cp:lastPrinted>
  <dcterms:created xsi:type="dcterms:W3CDTF">2026-05-19T13:54:00Z</dcterms:created>
  <dcterms:modified xsi:type="dcterms:W3CDTF">2026-05-31T00:22:00Z</dcterms:modified>
  <cp:category/>
</cp:coreProperties>
</file>